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5F06" w14:textId="77777777" w:rsidR="00FE5C5F" w:rsidRPr="005108DD" w:rsidRDefault="00FE5C5F" w:rsidP="00FE5C5F">
      <w:pPr>
        <w:pStyle w:val="Titre1"/>
        <w:jc w:val="center"/>
        <w:rPr>
          <w:rFonts w:ascii="AMU Monument Grotesk" w:hAnsi="AMU Monument Grotesk"/>
          <w:lang w:val="fr-FR"/>
        </w:rPr>
      </w:pPr>
    </w:p>
    <w:p w14:paraId="0D003633" w14:textId="77777777" w:rsidR="00FE5C5F" w:rsidRPr="005108DD" w:rsidRDefault="00FE5C5F" w:rsidP="00FE5C5F">
      <w:pPr>
        <w:pStyle w:val="Titre1"/>
        <w:jc w:val="center"/>
        <w:rPr>
          <w:rFonts w:ascii="AMU Monument Grotesk" w:hAnsi="AMU Monument Grotesk"/>
          <w:lang w:val="fr-FR"/>
        </w:rPr>
      </w:pPr>
    </w:p>
    <w:p w14:paraId="5171A12A" w14:textId="29ED3B14" w:rsidR="00FE5C5F" w:rsidRPr="005108DD" w:rsidRDefault="00FE5C5F" w:rsidP="00FE5C5F">
      <w:pPr>
        <w:pStyle w:val="Titre1"/>
        <w:jc w:val="center"/>
        <w:rPr>
          <w:rFonts w:ascii="AMU Monument Grotesk" w:hAnsi="AMU Monument Grotesk"/>
          <w:sz w:val="40"/>
          <w:szCs w:val="40"/>
          <w:lang w:val="fr-FR"/>
        </w:rPr>
      </w:pPr>
      <w:r w:rsidRPr="005108DD">
        <w:rPr>
          <w:rFonts w:ascii="AMU Monument Grotesk" w:hAnsi="AMU Monument Grotesk"/>
          <w:sz w:val="40"/>
          <w:szCs w:val="40"/>
          <w:lang w:val="fr-FR"/>
        </w:rPr>
        <w:t>Appel à projets IMI</w:t>
      </w:r>
    </w:p>
    <w:p w14:paraId="0F409643" w14:textId="77777777" w:rsidR="00FE5C5F" w:rsidRDefault="00FE5C5F" w:rsidP="00FE5C5F">
      <w:pPr>
        <w:jc w:val="center"/>
        <w:rPr>
          <w:rFonts w:ascii="AMU Monument Grotesk" w:hAnsi="AMU Monument Grotesk"/>
          <w:b/>
          <w:sz w:val="32"/>
          <w:szCs w:val="32"/>
          <w:lang w:val="fr-FR"/>
        </w:rPr>
      </w:pPr>
      <w:r w:rsidRPr="00556509">
        <w:rPr>
          <w:rFonts w:ascii="AMU Monument Grotesk" w:hAnsi="AMU Monument Grotesk"/>
          <w:b/>
          <w:sz w:val="32"/>
          <w:szCs w:val="32"/>
          <w:lang w:val="fr-FR"/>
        </w:rPr>
        <w:t>Pédagogie innovante &amp; diffusion scientifique</w:t>
      </w:r>
    </w:p>
    <w:p w14:paraId="11E0196F" w14:textId="77777777" w:rsidR="00EA36DF" w:rsidRDefault="00EA36DF" w:rsidP="00FE5C5F">
      <w:pPr>
        <w:jc w:val="center"/>
        <w:rPr>
          <w:rFonts w:ascii="AMU Monument Grotesk" w:hAnsi="AMU Monument Grotesk"/>
          <w:b/>
          <w:sz w:val="32"/>
          <w:szCs w:val="32"/>
          <w:lang w:val="fr-FR"/>
        </w:rPr>
      </w:pPr>
    </w:p>
    <w:p w14:paraId="5B610AFE" w14:textId="77777777" w:rsidR="000B03D0" w:rsidRPr="000B03D0" w:rsidRDefault="000B03D0" w:rsidP="000B03D0">
      <w:pPr>
        <w:jc w:val="center"/>
        <w:rPr>
          <w:rFonts w:ascii="AMU Monument Grotesk" w:hAnsi="AMU Monument Grotesk"/>
          <w:b/>
          <w:bCs/>
          <w:sz w:val="28"/>
          <w:szCs w:val="28"/>
          <w:lang w:val="fr-FR"/>
        </w:rPr>
      </w:pPr>
      <w:r w:rsidRPr="000B03D0">
        <w:rPr>
          <w:rFonts w:ascii="AMU Monument Grotesk" w:hAnsi="AMU Monument Grotesk"/>
          <w:b/>
          <w:bCs/>
          <w:sz w:val="28"/>
          <w:szCs w:val="28"/>
          <w:lang w:val="fr-FR"/>
        </w:rPr>
        <w:t>Date limite : 15/12/2025</w:t>
      </w:r>
    </w:p>
    <w:p w14:paraId="0D23642B" w14:textId="2973D28C" w:rsidR="000B03D0" w:rsidRDefault="000B03D0" w:rsidP="000B03D0">
      <w:pPr>
        <w:jc w:val="center"/>
        <w:rPr>
          <w:rFonts w:ascii="AMU Monument Grotesk" w:hAnsi="AMU Monument Grotesk"/>
          <w:bCs/>
          <w:noProof/>
          <w:sz w:val="32"/>
          <w:szCs w:val="32"/>
          <w:lang w:val="fr-FR"/>
        </w:rPr>
      </w:pPr>
      <w:proofErr w:type="gramStart"/>
      <w:r w:rsidRPr="005A0661">
        <w:rPr>
          <w:rFonts w:ascii="AMU Monument Grotesk" w:hAnsi="AMU Monument Grotesk"/>
          <w:lang w:val="fr-FR"/>
        </w:rPr>
        <w:t>dossier</w:t>
      </w:r>
      <w:proofErr w:type="gramEnd"/>
      <w:r w:rsidRPr="005A0661">
        <w:rPr>
          <w:rFonts w:ascii="AMU Monument Grotesk" w:hAnsi="AMU Monument Grotesk"/>
          <w:lang w:val="fr-FR"/>
        </w:rPr>
        <w:t xml:space="preserve"> à envoyer à cedric.fages@univ-amu.fr</w:t>
      </w:r>
      <w:r>
        <w:rPr>
          <w:rFonts w:ascii="AMU Monument Grotesk" w:hAnsi="AMU Monument Grotesk"/>
          <w:bCs/>
          <w:noProof/>
          <w:sz w:val="32"/>
          <w:szCs w:val="32"/>
          <w:lang w:val="fr-FR"/>
        </w:rPr>
        <w:t xml:space="preserve"> </w:t>
      </w:r>
    </w:p>
    <w:p w14:paraId="6D1462BB" w14:textId="43D2E837" w:rsidR="008C09DD" w:rsidRPr="00EA36DF" w:rsidRDefault="00916888" w:rsidP="000B03D0">
      <w:pPr>
        <w:jc w:val="center"/>
        <w:rPr>
          <w:rFonts w:ascii="AMU Monument Grotesk" w:hAnsi="AMU Monument Grotesk"/>
          <w:bCs/>
          <w:sz w:val="32"/>
          <w:szCs w:val="32"/>
          <w:lang w:val="fr-FR"/>
        </w:rPr>
      </w:pPr>
      <w:r>
        <w:rPr>
          <w:rFonts w:ascii="AMU Monument Grotesk" w:hAnsi="AMU Monument Grotesk"/>
          <w:bCs/>
          <w:noProof/>
          <w:sz w:val="32"/>
          <w:szCs w:val="32"/>
          <w:lang w:val="fr-FR"/>
        </w:rPr>
        <w:drawing>
          <wp:inline distT="0" distB="0" distL="0" distR="0" wp14:anchorId="079E3177" wp14:editId="368811FF">
            <wp:extent cx="5486400" cy="4114800"/>
            <wp:effectExtent l="0" t="0" r="0" b="0"/>
            <wp:docPr id="1219671737" name="Image 2" descr="Une image contenant texte, Visage humain,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71737" name="Image 2" descr="Une image contenant texte, Visage humain, habits, homme&#10;&#10;Le contenu généré par l’IA peut être incorrect."/>
                    <pic:cNvPicPr/>
                  </pic:nvPicPr>
                  <pic:blipFill>
                    <a:blip r:embed="rId8"/>
                    <a:stretch>
                      <a:fillRect/>
                    </a:stretch>
                  </pic:blipFill>
                  <pic:spPr>
                    <a:xfrm>
                      <a:off x="0" y="0"/>
                      <a:ext cx="5486400" cy="4114800"/>
                    </a:xfrm>
                    <a:prstGeom prst="rect">
                      <a:avLst/>
                    </a:prstGeom>
                  </pic:spPr>
                </pic:pic>
              </a:graphicData>
            </a:graphic>
          </wp:inline>
        </w:drawing>
      </w:r>
    </w:p>
    <w:p w14:paraId="25ABC7CF" w14:textId="28B9FCA9" w:rsidR="00FE5C5F" w:rsidRPr="005108DD" w:rsidRDefault="00FE5C5F">
      <w:pPr>
        <w:rPr>
          <w:rFonts w:ascii="AMU Monument Grotesk" w:hAnsi="AMU Monument Grotesk"/>
          <w:b/>
          <w:lang w:val="fr-FR"/>
        </w:rPr>
      </w:pPr>
      <w:r w:rsidRPr="005108DD">
        <w:rPr>
          <w:rFonts w:ascii="AMU Monument Grotesk" w:hAnsi="AMU Monument Grotesk"/>
          <w:b/>
          <w:lang w:val="fr-FR"/>
        </w:rPr>
        <w:br w:type="page"/>
      </w:r>
    </w:p>
    <w:p w14:paraId="59059448" w14:textId="77777777" w:rsidR="00FE5C5F" w:rsidRPr="005108DD" w:rsidRDefault="00FE5C5F" w:rsidP="00FE5C5F">
      <w:pPr>
        <w:rPr>
          <w:rFonts w:ascii="AMU Monument Grotesk" w:hAnsi="AMU Monument Grotesk"/>
          <w:lang w:val="fr-FR"/>
        </w:rPr>
      </w:pPr>
    </w:p>
    <w:p w14:paraId="4C7734F3" w14:textId="77777777" w:rsidR="0007672A" w:rsidRDefault="00000000">
      <w:pPr>
        <w:rPr>
          <w:rFonts w:ascii="AMU Monument Grotesk" w:hAnsi="AMU Monument Grotesk"/>
          <w:lang w:val="fr-FR"/>
        </w:rPr>
      </w:pPr>
      <w:r w:rsidRPr="005108DD">
        <w:rPr>
          <w:rFonts w:ascii="AMU Monument Grotesk" w:hAnsi="AMU Monument Grotesk"/>
          <w:lang w:val="fr-FR"/>
        </w:rPr>
        <w:t xml:space="preserve">L’Institut Mécanique et Ingénierie (IMI) lance un appel à projets </w:t>
      </w:r>
      <w:r w:rsidRPr="00E363FB">
        <w:rPr>
          <w:rFonts w:ascii="AMU Monument Grotesk" w:hAnsi="AMU Monument Grotesk"/>
          <w:b/>
          <w:bCs/>
          <w:lang w:val="fr-FR"/>
        </w:rPr>
        <w:t>« Pédagogie innovante &amp; diffusion scientifique »</w:t>
      </w:r>
      <w:r w:rsidRPr="005108DD">
        <w:rPr>
          <w:rFonts w:ascii="AMU Monument Grotesk" w:hAnsi="AMU Monument Grotesk"/>
          <w:lang w:val="fr-FR"/>
        </w:rPr>
        <w:t xml:space="preserve"> doté de </w:t>
      </w:r>
      <w:r w:rsidRPr="00E363FB">
        <w:rPr>
          <w:rFonts w:ascii="AMU Monument Grotesk" w:hAnsi="AMU Monument Grotesk"/>
          <w:b/>
          <w:bCs/>
          <w:lang w:val="fr-FR"/>
        </w:rPr>
        <w:t>25 k€.</w:t>
      </w:r>
      <w:r w:rsidRPr="005108DD">
        <w:rPr>
          <w:rFonts w:ascii="AMU Monument Grotesk" w:hAnsi="AMU Monument Grotesk"/>
          <w:lang w:val="fr-FR"/>
        </w:rPr>
        <w:t xml:space="preserve"> </w:t>
      </w:r>
    </w:p>
    <w:p w14:paraId="5E4EFBD2" w14:textId="541CCF33" w:rsidR="00916888" w:rsidRPr="005108DD" w:rsidRDefault="00916888">
      <w:pPr>
        <w:rPr>
          <w:rFonts w:ascii="AMU Monument Grotesk" w:hAnsi="AMU Monument Grotesk"/>
          <w:lang w:val="fr-FR"/>
        </w:rPr>
      </w:pPr>
      <w:r w:rsidRPr="00916888">
        <w:rPr>
          <w:rFonts w:ascii="AMU Monument Grotesk" w:hAnsi="AMU Monument Grotesk"/>
          <w:highlight w:val="yellow"/>
          <w:lang w:val="fr-FR"/>
        </w:rPr>
        <w:t xml:space="preserve">Appel ouvert aux chercheurs, enseignants-chercheurs, </w:t>
      </w:r>
      <w:proofErr w:type="spellStart"/>
      <w:r w:rsidRPr="00916888">
        <w:rPr>
          <w:rFonts w:ascii="AMU Monument Grotesk" w:hAnsi="AMU Monument Grotesk"/>
          <w:highlight w:val="yellow"/>
          <w:lang w:val="fr-FR"/>
        </w:rPr>
        <w:t>post-doctorants</w:t>
      </w:r>
      <w:proofErr w:type="spellEnd"/>
      <w:r w:rsidR="00726975">
        <w:rPr>
          <w:rFonts w:ascii="AMU Monument Grotesk" w:hAnsi="AMU Monument Grotesk"/>
          <w:highlight w:val="yellow"/>
          <w:lang w:val="fr-FR"/>
        </w:rPr>
        <w:t xml:space="preserve"> et </w:t>
      </w:r>
      <w:r w:rsidR="00726975" w:rsidRPr="00916888">
        <w:rPr>
          <w:rFonts w:ascii="AMU Monument Grotesk" w:hAnsi="AMU Monument Grotesk"/>
          <w:highlight w:val="yellow"/>
          <w:lang w:val="fr-FR"/>
        </w:rPr>
        <w:t>doctorants</w:t>
      </w:r>
      <w:r w:rsidRPr="00916888">
        <w:rPr>
          <w:rFonts w:ascii="AMU Monument Grotesk" w:hAnsi="AMU Monument Grotesk"/>
          <w:highlight w:val="yellow"/>
          <w:lang w:val="fr-FR"/>
        </w:rPr>
        <w:t>.</w:t>
      </w:r>
    </w:p>
    <w:p w14:paraId="04E16955" w14:textId="49F28F01" w:rsidR="00916888" w:rsidRDefault="00000000" w:rsidP="00916888">
      <w:pPr>
        <w:rPr>
          <w:rFonts w:ascii="AMU Monument Grotesk" w:hAnsi="AMU Monument Grotesk"/>
          <w:lang w:val="fr-FR"/>
        </w:rPr>
      </w:pPr>
      <w:r w:rsidRPr="005108DD">
        <w:rPr>
          <w:rFonts w:ascii="AMU Monument Grotesk" w:hAnsi="AMU Monument Grotesk"/>
          <w:lang w:val="fr-FR"/>
        </w:rPr>
        <w:t>Cet appel vise à :</w:t>
      </w:r>
      <w:r w:rsidRPr="005108DD">
        <w:rPr>
          <w:rFonts w:ascii="AMU Monument Grotesk" w:hAnsi="AMU Monument Grotesk"/>
          <w:lang w:val="fr-FR"/>
        </w:rPr>
        <w:br/>
        <w:t>- financer le développement d’actions pédagogiques innovantes issues d’activités de recherche,</w:t>
      </w:r>
      <w:r w:rsidRPr="005108DD">
        <w:rPr>
          <w:rFonts w:ascii="AMU Monument Grotesk" w:hAnsi="AMU Monument Grotesk"/>
          <w:lang w:val="fr-FR"/>
        </w:rPr>
        <w:br/>
        <w:t>- soutenir le déploiement de moyens dédiés à la diffusion scientifique auprès du grand public.</w:t>
      </w:r>
    </w:p>
    <w:p w14:paraId="13E028C6" w14:textId="11AF0A3D" w:rsidR="00516A6A" w:rsidRPr="005108DD" w:rsidRDefault="00000000">
      <w:pPr>
        <w:pStyle w:val="Titre2"/>
        <w:rPr>
          <w:rFonts w:ascii="AMU Monument Grotesk" w:hAnsi="AMU Monument Grotesk"/>
          <w:lang w:val="fr-FR"/>
        </w:rPr>
      </w:pPr>
      <w:r w:rsidRPr="005108DD">
        <w:rPr>
          <w:rFonts w:ascii="AMU Monument Grotesk" w:hAnsi="AMU Monument Grotesk"/>
          <w:lang w:val="fr-FR"/>
        </w:rPr>
        <w:t>Objectifs</w:t>
      </w:r>
    </w:p>
    <w:p w14:paraId="1988E0E4" w14:textId="1FB13D35"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Favoriser la réussite étudiante</w:t>
      </w:r>
    </w:p>
    <w:p w14:paraId="33283DB5" w14:textId="4348F88D"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Faire évoluer les pratiques pédagogiques de la communauté éducative</w:t>
      </w:r>
    </w:p>
    <w:p w14:paraId="29D4090B" w14:textId="3D179DF8"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Renforcer le lien formation–recherche</w:t>
      </w:r>
    </w:p>
    <w:p w14:paraId="466BBEFE" w14:textId="6FB75BB9"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Accroître l’attractivité de nos formations</w:t>
      </w:r>
    </w:p>
    <w:p w14:paraId="2E8AE181" w14:textId="7A4A6684"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Développer de nouveaux outils pour un enseignement de meilleure qualité</w:t>
      </w:r>
    </w:p>
    <w:p w14:paraId="20F9D36E" w14:textId="5CDCCB4D"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Promouvoir et faire connaître nos disciplines auprès du grand public</w:t>
      </w:r>
    </w:p>
    <w:p w14:paraId="2B30D3F7" w14:textId="422E3B21" w:rsidR="00516A6A" w:rsidRPr="005108DD" w:rsidRDefault="00000000">
      <w:pPr>
        <w:pStyle w:val="Titre2"/>
        <w:rPr>
          <w:rFonts w:ascii="AMU Monument Grotesk" w:hAnsi="AMU Monument Grotesk"/>
          <w:lang w:val="fr-FR"/>
        </w:rPr>
      </w:pPr>
      <w:r w:rsidRPr="005108DD">
        <w:rPr>
          <w:rFonts w:ascii="AMU Monument Grotesk" w:hAnsi="AMU Monument Grotesk"/>
          <w:lang w:val="fr-FR"/>
        </w:rPr>
        <w:t>Financement</w:t>
      </w:r>
    </w:p>
    <w:p w14:paraId="0B407CA1" w14:textId="77777777" w:rsidR="00516A6A" w:rsidRPr="005108DD" w:rsidRDefault="00000000">
      <w:pPr>
        <w:rPr>
          <w:rFonts w:ascii="AMU Monument Grotesk" w:hAnsi="AMU Monument Grotesk"/>
          <w:b/>
          <w:bCs/>
          <w:lang w:val="fr-FR"/>
        </w:rPr>
      </w:pPr>
      <w:r w:rsidRPr="005108DD">
        <w:rPr>
          <w:rFonts w:ascii="AMU Monument Grotesk" w:hAnsi="AMU Monument Grotesk"/>
          <w:lang w:val="fr-FR"/>
        </w:rPr>
        <w:t xml:space="preserve">Montant maximum par projet : </w:t>
      </w:r>
      <w:r w:rsidRPr="005108DD">
        <w:rPr>
          <w:rFonts w:ascii="AMU Monument Grotesk" w:hAnsi="AMU Monument Grotesk"/>
          <w:b/>
          <w:bCs/>
          <w:lang w:val="fr-FR"/>
        </w:rPr>
        <w:t>5 000 €</w:t>
      </w:r>
    </w:p>
    <w:p w14:paraId="43F9F46B" w14:textId="31A67F6F" w:rsidR="00516A6A" w:rsidRPr="005108DD" w:rsidRDefault="00000000">
      <w:pPr>
        <w:pStyle w:val="Titre2"/>
        <w:rPr>
          <w:rFonts w:ascii="AMU Monument Grotesk" w:hAnsi="AMU Monument Grotesk"/>
          <w:lang w:val="fr-FR"/>
        </w:rPr>
      </w:pPr>
      <w:r w:rsidRPr="005108DD">
        <w:rPr>
          <w:rFonts w:ascii="AMU Monument Grotesk" w:hAnsi="AMU Monument Grotesk"/>
          <w:lang w:val="fr-FR"/>
        </w:rPr>
        <w:t>Dépenses éligibles</w:t>
      </w:r>
    </w:p>
    <w:p w14:paraId="67229518" w14:textId="77777777"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Achat de matériel pour l’adaptation ou le développement de dispositifs expérimentaux ou numériques (enseignement et diffusion scientifique).</w:t>
      </w:r>
    </w:p>
    <w:p w14:paraId="34BEACF6" w14:textId="77777777" w:rsidR="00516A6A" w:rsidRPr="005108DD" w:rsidRDefault="00000000">
      <w:pPr>
        <w:pStyle w:val="Listepuces"/>
        <w:rPr>
          <w:rFonts w:ascii="AMU Monument Grotesk" w:hAnsi="AMU Monument Grotesk"/>
          <w:lang w:val="fr-FR"/>
        </w:rPr>
      </w:pPr>
      <w:r w:rsidRPr="005108DD">
        <w:rPr>
          <w:rFonts w:ascii="AMU Monument Grotesk" w:hAnsi="AMU Monument Grotesk"/>
          <w:lang w:val="fr-FR"/>
        </w:rPr>
        <w:t>Paiement d’heures d’enseignement ou de vacation pour :</w:t>
      </w:r>
    </w:p>
    <w:p w14:paraId="11FE1AC8" w14:textId="4EF0A71C" w:rsidR="00516A6A" w:rsidRPr="005108DD" w:rsidRDefault="00000000" w:rsidP="00E363FB">
      <w:pPr>
        <w:pStyle w:val="Listepuces"/>
        <w:numPr>
          <w:ilvl w:val="0"/>
          <w:numId w:val="0"/>
        </w:numPr>
        <w:ind w:left="360"/>
        <w:rPr>
          <w:rFonts w:ascii="AMU Monument Grotesk" w:hAnsi="AMU Monument Grotesk"/>
          <w:lang w:val="fr-FR"/>
        </w:rPr>
      </w:pPr>
      <w:r w:rsidRPr="005108DD">
        <w:rPr>
          <w:rFonts w:ascii="AMU Monument Grotesk" w:hAnsi="AMU Monument Grotesk"/>
          <w:lang w:val="fr-FR"/>
        </w:rPr>
        <w:t xml:space="preserve"> </w:t>
      </w:r>
      <w:r w:rsidR="00E363FB">
        <w:rPr>
          <w:rFonts w:ascii="AMU Monument Grotesk" w:hAnsi="AMU Monument Grotesk"/>
          <w:lang w:val="fr-FR"/>
        </w:rPr>
        <w:tab/>
      </w:r>
      <w:r w:rsidR="0007672A" w:rsidRPr="005108DD">
        <w:rPr>
          <w:rFonts w:ascii="AMU Monument Grotesk" w:hAnsi="AMU Monument Grotesk"/>
          <w:lang w:val="fr-FR"/>
        </w:rPr>
        <w:t>L</w:t>
      </w:r>
      <w:r w:rsidRPr="005108DD">
        <w:rPr>
          <w:rFonts w:ascii="AMU Monument Grotesk" w:hAnsi="AMU Monument Grotesk"/>
          <w:lang w:val="fr-FR"/>
        </w:rPr>
        <w:t>e montage d’un TP,</w:t>
      </w:r>
    </w:p>
    <w:p w14:paraId="5C563416" w14:textId="0147CEEB" w:rsidR="00516A6A" w:rsidRPr="005108DD" w:rsidRDefault="00000000" w:rsidP="00E363FB">
      <w:pPr>
        <w:pStyle w:val="Listepuces"/>
        <w:numPr>
          <w:ilvl w:val="0"/>
          <w:numId w:val="0"/>
        </w:numPr>
        <w:ind w:left="360"/>
        <w:rPr>
          <w:rFonts w:ascii="AMU Monument Grotesk" w:hAnsi="AMU Monument Grotesk"/>
          <w:lang w:val="fr-FR"/>
        </w:rPr>
      </w:pPr>
      <w:r w:rsidRPr="005108DD">
        <w:rPr>
          <w:rFonts w:ascii="AMU Monument Grotesk" w:hAnsi="AMU Monument Grotesk"/>
          <w:lang w:val="fr-FR"/>
        </w:rPr>
        <w:t xml:space="preserve"> </w:t>
      </w:r>
      <w:r w:rsidR="00E363FB">
        <w:rPr>
          <w:rFonts w:ascii="AMU Monument Grotesk" w:hAnsi="AMU Monument Grotesk"/>
          <w:lang w:val="fr-FR"/>
        </w:rPr>
        <w:tab/>
      </w:r>
      <w:r w:rsidR="0007672A" w:rsidRPr="005108DD">
        <w:rPr>
          <w:rFonts w:ascii="AMU Monument Grotesk" w:hAnsi="AMU Monument Grotesk"/>
          <w:lang w:val="fr-FR"/>
        </w:rPr>
        <w:t>L</w:t>
      </w:r>
      <w:r w:rsidRPr="005108DD">
        <w:rPr>
          <w:rFonts w:ascii="AMU Monument Grotesk" w:hAnsi="AMU Monument Grotesk"/>
          <w:lang w:val="fr-FR"/>
        </w:rPr>
        <w:t>a mise en place d’un projet (informatique, expérimental, etc.),</w:t>
      </w:r>
    </w:p>
    <w:p w14:paraId="72190A21" w14:textId="3AD9B682" w:rsidR="00516A6A" w:rsidRPr="005108DD" w:rsidRDefault="00000000" w:rsidP="00E363FB">
      <w:pPr>
        <w:pStyle w:val="Listepuces"/>
        <w:numPr>
          <w:ilvl w:val="0"/>
          <w:numId w:val="0"/>
        </w:numPr>
        <w:ind w:left="360"/>
        <w:rPr>
          <w:rFonts w:ascii="AMU Monument Grotesk" w:hAnsi="AMU Monument Grotesk"/>
          <w:lang w:val="fr-FR"/>
        </w:rPr>
      </w:pPr>
      <w:r w:rsidRPr="005108DD">
        <w:rPr>
          <w:rFonts w:ascii="AMU Monument Grotesk" w:hAnsi="AMU Monument Grotesk"/>
          <w:lang w:val="fr-FR"/>
        </w:rPr>
        <w:t xml:space="preserve"> </w:t>
      </w:r>
      <w:r w:rsidR="00E363FB">
        <w:rPr>
          <w:rFonts w:ascii="AMU Monument Grotesk" w:hAnsi="AMU Monument Grotesk"/>
          <w:lang w:val="fr-FR"/>
        </w:rPr>
        <w:tab/>
      </w:r>
      <w:r w:rsidR="0007672A" w:rsidRPr="005108DD">
        <w:rPr>
          <w:rFonts w:ascii="AMU Monument Grotesk" w:hAnsi="AMU Monument Grotesk"/>
          <w:lang w:val="fr-FR"/>
        </w:rPr>
        <w:t>L</w:t>
      </w:r>
      <w:r w:rsidRPr="005108DD">
        <w:rPr>
          <w:rFonts w:ascii="AMU Monument Grotesk" w:hAnsi="AMU Monument Grotesk"/>
          <w:lang w:val="fr-FR"/>
        </w:rPr>
        <w:t>e développement d’une séquence d’enseignement.</w:t>
      </w:r>
    </w:p>
    <w:p w14:paraId="1D2A9E74" w14:textId="070D8E47" w:rsidR="00FE5C5F" w:rsidRPr="005108DD" w:rsidRDefault="00FE5C5F">
      <w:pPr>
        <w:rPr>
          <w:rFonts w:ascii="AMU Monument Grotesk" w:hAnsi="AMU Monument Grotesk"/>
          <w:lang w:val="fr-FR"/>
        </w:rPr>
      </w:pPr>
      <w:r w:rsidRPr="005108DD">
        <w:rPr>
          <w:rFonts w:ascii="AMU Monument Grotesk" w:hAnsi="AMU Monument Grotesk"/>
          <w:lang w:val="fr-FR"/>
        </w:rPr>
        <w:br w:type="page"/>
      </w:r>
    </w:p>
    <w:p w14:paraId="366B2505" w14:textId="77777777" w:rsidR="00FE5C5F" w:rsidRPr="005108DD" w:rsidRDefault="00FE5C5F" w:rsidP="00FE5C5F">
      <w:pPr>
        <w:jc w:val="both"/>
        <w:rPr>
          <w:b/>
          <w:bCs/>
          <w:lang w:val="fr-FR"/>
        </w:rPr>
      </w:pPr>
    </w:p>
    <w:p w14:paraId="6C8DA054" w14:textId="456FDE4E" w:rsidR="005A0661" w:rsidRPr="005A0661" w:rsidRDefault="005A0661" w:rsidP="005A0661">
      <w:pPr>
        <w:pStyle w:val="Titre2"/>
        <w:rPr>
          <w:rFonts w:ascii="AMU Monument Grotesk" w:hAnsi="AMU Monument Grotesk"/>
          <w:lang w:val="fr-FR"/>
        </w:rPr>
      </w:pPr>
      <w:r w:rsidRPr="005A0661">
        <w:rPr>
          <w:rFonts w:ascii="AMU Monument Grotesk" w:hAnsi="AMU Monument Grotesk"/>
          <w:lang w:val="fr-FR"/>
        </w:rPr>
        <w:t>Soumission du projet</w:t>
      </w:r>
    </w:p>
    <w:p w14:paraId="104CA723" w14:textId="3DD2EAAC" w:rsidR="005A0661" w:rsidRPr="005A0661" w:rsidRDefault="005A0661" w:rsidP="005A0661">
      <w:pPr>
        <w:rPr>
          <w:rFonts w:ascii="AMU Monument Grotesk" w:hAnsi="AMU Monument Grotesk"/>
          <w:lang w:val="fr-FR"/>
        </w:rPr>
      </w:pPr>
      <w:r w:rsidRPr="005A0661">
        <w:rPr>
          <w:rFonts w:ascii="AMU Monument Grotesk" w:hAnsi="AMU Monument Grotesk"/>
          <w:lang w:val="fr-FR"/>
        </w:rPr>
        <w:t xml:space="preserve">Le projet doit être soumis au moyen du formulaire ci-dessous et envoyé au plus tard le </w:t>
      </w:r>
      <w:r w:rsidRPr="005A0661">
        <w:rPr>
          <w:rFonts w:ascii="AMU Monument Grotesk" w:hAnsi="AMU Monument Grotesk"/>
          <w:b/>
          <w:bCs/>
          <w:lang w:val="fr-FR"/>
        </w:rPr>
        <w:t>15 décembre 2025</w:t>
      </w:r>
      <w:r w:rsidRPr="005A0661">
        <w:rPr>
          <w:rFonts w:ascii="AMU Monument Grotesk" w:hAnsi="AMU Monument Grotesk"/>
          <w:lang w:val="fr-FR"/>
        </w:rPr>
        <w:t xml:space="preserve"> par mail à :</w:t>
      </w:r>
      <w:r w:rsidR="00A654C7">
        <w:rPr>
          <w:rFonts w:ascii="AMU Monument Grotesk" w:hAnsi="AMU Monument Grotesk"/>
          <w:lang w:val="fr-FR"/>
        </w:rPr>
        <w:t xml:space="preserve"> </w:t>
      </w:r>
      <w:r w:rsidRPr="005A0661">
        <w:rPr>
          <w:rFonts w:ascii="AMU Monument Grotesk" w:hAnsi="AMU Monument Grotesk"/>
          <w:lang w:val="fr-FR"/>
        </w:rPr>
        <w:t>Cédric Fages – cedric.fages@univ-amu.fr</w:t>
      </w:r>
      <w:r w:rsidRPr="005A0661">
        <w:rPr>
          <w:rFonts w:ascii="AMU Monument Grotesk" w:hAnsi="AMU Monument Grotesk"/>
          <w:lang w:val="fr-FR"/>
        </w:rPr>
        <w:br/>
      </w:r>
      <w:r w:rsidRPr="005A0661">
        <w:rPr>
          <w:rFonts w:ascii="AMU Monument Grotesk" w:hAnsi="AMU Monument Grotesk"/>
          <w:lang w:val="fr-FR"/>
        </w:rPr>
        <w:br/>
        <w:t>Le formulaire de dépôt doit préciser :</w:t>
      </w:r>
      <w:r w:rsidRPr="005A0661">
        <w:rPr>
          <w:rFonts w:ascii="AMU Monument Grotesk" w:hAnsi="AMU Monument Grotesk"/>
          <w:lang w:val="fr-FR"/>
        </w:rPr>
        <w:br/>
        <w:t>- la description du projet pédagogique et/ou de diffusion scientifique (contexte, objectifs, retombées attendues…),</w:t>
      </w:r>
      <w:r w:rsidRPr="005A0661">
        <w:rPr>
          <w:rFonts w:ascii="AMU Monument Grotesk" w:hAnsi="AMU Monument Grotesk"/>
          <w:lang w:val="fr-FR"/>
        </w:rPr>
        <w:br/>
        <w:t>- la nature des équipements ou dispositifs envisagés,</w:t>
      </w:r>
      <w:r w:rsidRPr="005A0661">
        <w:rPr>
          <w:rFonts w:ascii="AMU Monument Grotesk" w:hAnsi="AMU Monument Grotesk"/>
          <w:lang w:val="fr-FR"/>
        </w:rPr>
        <w:br/>
        <w:t>- les membres de l’équipe impliquée,</w:t>
      </w:r>
      <w:r w:rsidRPr="005A0661">
        <w:rPr>
          <w:rFonts w:ascii="AMU Monument Grotesk" w:hAnsi="AMU Monument Grotesk"/>
          <w:lang w:val="fr-FR"/>
        </w:rPr>
        <w:br/>
        <w:t>- le détail des dépenses prévues.</w:t>
      </w:r>
      <w:r w:rsidRPr="005A0661">
        <w:rPr>
          <w:rFonts w:ascii="AMU Monument Grotesk" w:hAnsi="AMU Monument Grotesk"/>
          <w:lang w:val="fr-FR"/>
        </w:rPr>
        <w:br/>
      </w:r>
      <w:r w:rsidRPr="005A0661">
        <w:rPr>
          <w:rFonts w:ascii="AMU Monument Grotesk" w:hAnsi="AMU Monument Grotesk"/>
          <w:lang w:val="fr-FR"/>
        </w:rPr>
        <w:br/>
        <w:t>Les projets seront examinés par le Conseil scientifique de l’Institut Mécanique et Ingénierie.</w:t>
      </w:r>
      <w:r w:rsidRPr="005A0661">
        <w:rPr>
          <w:rFonts w:ascii="AMU Monument Grotesk" w:hAnsi="AMU Monument Grotesk"/>
          <w:lang w:val="fr-FR"/>
        </w:rPr>
        <w:br/>
        <w:t>Les résultats seront annoncés fin janvier 2026.</w:t>
      </w:r>
      <w:r w:rsidRPr="005A0661">
        <w:rPr>
          <w:rFonts w:ascii="AMU Monument Grotesk" w:hAnsi="AMU Monument Grotesk"/>
          <w:lang w:val="fr-FR"/>
        </w:rPr>
        <w:br/>
      </w:r>
      <w:r w:rsidRPr="005A0661">
        <w:rPr>
          <w:rFonts w:ascii="AMU Monument Grotesk" w:hAnsi="AMU Monument Grotesk"/>
          <w:lang w:val="fr-FR"/>
        </w:rPr>
        <w:br/>
        <w:t>Un rapport bref d’activité sera demandé à l’issue du projet (il contribuera notamment au suivi et à l’évaluation de l’Institut par A*</w:t>
      </w:r>
      <w:proofErr w:type="spellStart"/>
      <w:r w:rsidRPr="005A0661">
        <w:rPr>
          <w:rFonts w:ascii="AMU Monument Grotesk" w:hAnsi="AMU Monument Grotesk"/>
          <w:lang w:val="fr-FR"/>
        </w:rPr>
        <w:t>Midex</w:t>
      </w:r>
      <w:proofErr w:type="spellEnd"/>
      <w:r w:rsidRPr="005A0661">
        <w:rPr>
          <w:rFonts w:ascii="AMU Monument Grotesk" w:hAnsi="AMU Monument Grotesk"/>
          <w:lang w:val="fr-FR"/>
        </w:rPr>
        <w:t>).</w:t>
      </w:r>
    </w:p>
    <w:p w14:paraId="1EC35302" w14:textId="77777777" w:rsidR="005A0661" w:rsidRDefault="005A0661">
      <w:pPr>
        <w:rPr>
          <w:rFonts w:ascii="Apple Color Emoji" w:eastAsiaTheme="majorEastAsia" w:hAnsi="Apple Color Emoji" w:cs="Apple Color Emoji"/>
          <w:b/>
          <w:bCs/>
          <w:color w:val="4F81BD" w:themeColor="accent1"/>
          <w:sz w:val="26"/>
          <w:szCs w:val="26"/>
          <w:lang w:val="fr-FR"/>
        </w:rPr>
      </w:pPr>
      <w:r>
        <w:rPr>
          <w:rFonts w:ascii="Apple Color Emoji" w:hAnsi="Apple Color Emoji" w:cs="Apple Color Emoji"/>
          <w:lang w:val="fr-FR"/>
        </w:rPr>
        <w:br w:type="page"/>
      </w:r>
    </w:p>
    <w:p w14:paraId="261D3FCE" w14:textId="77777777" w:rsidR="005A0661" w:rsidRDefault="005A0661" w:rsidP="005A0661">
      <w:pPr>
        <w:pStyle w:val="Titre2"/>
        <w:rPr>
          <w:rFonts w:ascii="AMU Monument Grotesk" w:hAnsi="AMU Monument Grotesk"/>
          <w:lang w:val="fr-FR"/>
        </w:rPr>
      </w:pPr>
    </w:p>
    <w:p w14:paraId="67B49D7D" w14:textId="46542BB3" w:rsidR="005A0661" w:rsidRPr="008F2E60" w:rsidRDefault="005A0661" w:rsidP="005A0661">
      <w:pPr>
        <w:pStyle w:val="Titre2"/>
        <w:rPr>
          <w:rFonts w:ascii="AMU Monument Grotesk" w:hAnsi="AMU Monument Grotesk"/>
          <w:sz w:val="32"/>
          <w:szCs w:val="32"/>
          <w:lang w:val="fr-FR"/>
        </w:rPr>
      </w:pPr>
      <w:r w:rsidRPr="008F2E60">
        <w:rPr>
          <w:rFonts w:ascii="AMU Monument Grotesk" w:hAnsi="AMU Monument Grotesk"/>
          <w:sz w:val="32"/>
          <w:szCs w:val="32"/>
          <w:lang w:val="fr-FR"/>
        </w:rPr>
        <w:t>Formulaire de candidature</w:t>
      </w:r>
    </w:p>
    <w:p w14:paraId="170AB1F5" w14:textId="77777777" w:rsidR="005A0661" w:rsidRPr="005A0661" w:rsidRDefault="005A0661" w:rsidP="005A0661">
      <w:pPr>
        <w:rPr>
          <w:rFonts w:ascii="AMU Monument Grotesk" w:hAnsi="AMU Monument Grotesk"/>
          <w:lang w:val="fr-FR"/>
        </w:rPr>
      </w:pPr>
      <w:r w:rsidRPr="005A0661">
        <w:rPr>
          <w:rFonts w:ascii="AMU Monument Grotesk" w:hAnsi="AMU Monument Grotesk"/>
          <w:b/>
          <w:bCs/>
          <w:lang w:val="fr-FR"/>
        </w:rPr>
        <w:t>Appel à projets IMI – Pédagogie innovante &amp; diffusion scientifique</w:t>
      </w:r>
      <w:r w:rsidRPr="005A0661">
        <w:rPr>
          <w:rFonts w:ascii="AMU Monument Grotesk" w:hAnsi="AMU Monument Grotesk"/>
          <w:lang w:val="fr-FR"/>
        </w:rPr>
        <w:br/>
        <w:t>(Date limite : 15/12/2025 – dossier à envoyer à cedric.fages@univ-amu.fr)</w:t>
      </w:r>
      <w:r w:rsidRPr="005A0661">
        <w:rPr>
          <w:rFonts w:ascii="AMU Monument Grotesk" w:hAnsi="AMU Monument Grotesk"/>
          <w:lang w:val="fr-FR"/>
        </w:rPr>
        <w:br/>
      </w:r>
    </w:p>
    <w:p w14:paraId="3601E532" w14:textId="2DBBEBAD" w:rsidR="005A0661" w:rsidRPr="005A0661" w:rsidRDefault="005A0661" w:rsidP="005A0661">
      <w:pPr>
        <w:rPr>
          <w:rFonts w:ascii="AMU Monument Grotesk" w:hAnsi="AMU Monument Grotesk"/>
          <w:lang w:val="fr-FR"/>
        </w:rPr>
      </w:pPr>
      <w:r w:rsidRPr="005A0661">
        <w:rPr>
          <w:rFonts w:ascii="AMU Monument Grotesk" w:hAnsi="AMU Monument Grotesk"/>
          <w:lang w:val="fr-FR"/>
        </w:rPr>
        <w:t>Nom du porteur :</w:t>
      </w:r>
      <w:r w:rsidRPr="005A0661">
        <w:rPr>
          <w:rFonts w:ascii="AMU Monument Grotesk" w:hAnsi="AMU Monument Grotesk"/>
          <w:lang w:val="fr-FR"/>
        </w:rPr>
        <w:br/>
        <w:t>Titre du projet :</w:t>
      </w:r>
      <w:r w:rsidRPr="005A0661">
        <w:rPr>
          <w:rFonts w:ascii="AMU Monument Grotesk" w:hAnsi="AMU Monument Grotesk"/>
          <w:lang w:val="fr-FR"/>
        </w:rPr>
        <w:br/>
        <w:t>Laboratoire(s) impliqué(s) :</w:t>
      </w:r>
      <w:r w:rsidRPr="005A0661">
        <w:rPr>
          <w:rFonts w:ascii="AMU Monument Grotesk" w:hAnsi="AMU Monument Grotesk"/>
          <w:lang w:val="fr-FR"/>
        </w:rPr>
        <w:br/>
        <w:t>Axe(s) concerné(s) :</w:t>
      </w:r>
      <w:r w:rsidRPr="005A0661">
        <w:rPr>
          <w:rFonts w:ascii="AMU Monument Grotesk" w:hAnsi="AMU Monument Grotesk"/>
          <w:lang w:val="fr-FR"/>
        </w:rPr>
        <w:br/>
        <w:t>Résumé du projet (5 lignes) :</w:t>
      </w:r>
      <w:r w:rsidRPr="005A0661">
        <w:rPr>
          <w:rFonts w:ascii="AMU Monument Grotesk" w:hAnsi="AMU Monument Grotesk"/>
          <w:lang w:val="fr-FR"/>
        </w:rPr>
        <w:br/>
        <w:t>Montant de la subvention demandée (≤ 5 000 €) :</w:t>
      </w:r>
      <w:r w:rsidRPr="005A0661">
        <w:rPr>
          <w:rFonts w:ascii="AMU Monument Grotesk" w:hAnsi="AMU Monument Grotesk"/>
          <w:lang w:val="fr-FR"/>
        </w:rPr>
        <w:br/>
      </w:r>
    </w:p>
    <w:p w14:paraId="01C26F4F" w14:textId="77777777" w:rsidR="005A0661" w:rsidRPr="005A0661" w:rsidRDefault="005A0661" w:rsidP="005A0661">
      <w:pPr>
        <w:pStyle w:val="Titre3"/>
        <w:rPr>
          <w:rFonts w:ascii="AMU Monument Grotesk" w:hAnsi="AMU Monument Grotesk"/>
          <w:lang w:val="fr-FR"/>
        </w:rPr>
      </w:pPr>
      <w:r w:rsidRPr="005A0661">
        <w:rPr>
          <w:rFonts w:ascii="AMU Monument Grotesk" w:hAnsi="AMU Monument Grotesk"/>
          <w:lang w:val="fr-FR"/>
        </w:rPr>
        <w:t>Contenu du projet (2 pages maximum)</w:t>
      </w:r>
    </w:p>
    <w:p w14:paraId="09C09172" w14:textId="77777777" w:rsidR="005A0661" w:rsidRDefault="005A0661" w:rsidP="005A0661">
      <w:pPr>
        <w:rPr>
          <w:rFonts w:ascii="AMU Monument Grotesk" w:hAnsi="AMU Monument Grotesk"/>
          <w:lang w:val="fr-FR"/>
        </w:rPr>
      </w:pPr>
      <w:r w:rsidRPr="005A0661">
        <w:rPr>
          <w:rFonts w:ascii="AMU Monument Grotesk" w:hAnsi="AMU Monument Grotesk"/>
          <w:lang w:val="fr-FR"/>
        </w:rPr>
        <w:t>- Contexte et justification pédagogique ou de diffusion scientifique</w:t>
      </w:r>
    </w:p>
    <w:p w14:paraId="531EFB2A" w14:textId="668EA799" w:rsidR="005A0661" w:rsidRPr="005A0661" w:rsidRDefault="005A0661" w:rsidP="005A0661">
      <w:pPr>
        <w:rPr>
          <w:rFonts w:ascii="AMU Monument Grotesk" w:hAnsi="AMU Monument Grotesk"/>
          <w:lang w:val="fr-FR"/>
        </w:rPr>
      </w:pPr>
      <w:r w:rsidRPr="005A0661">
        <w:rPr>
          <w:rFonts w:ascii="AMU Monument Grotesk" w:hAnsi="AMU Monument Grotesk"/>
          <w:lang w:val="fr-FR"/>
        </w:rPr>
        <w:t>- Objectifs et programme proposé</w:t>
      </w:r>
    </w:p>
    <w:p w14:paraId="66965212"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Retombées attendues (pour la formation, la recherche, la diffusion auprès du grand public)</w:t>
      </w:r>
    </w:p>
    <w:p w14:paraId="2FD7783F" w14:textId="77777777" w:rsidR="005A0661" w:rsidRDefault="005A0661" w:rsidP="005A0661">
      <w:pPr>
        <w:rPr>
          <w:rFonts w:ascii="AMU Monument Grotesk" w:hAnsi="AMU Monument Grotesk"/>
          <w:lang w:val="fr-FR"/>
        </w:rPr>
      </w:pPr>
      <w:r w:rsidRPr="005A0661">
        <w:rPr>
          <w:rFonts w:ascii="AMU Monument Grotesk" w:hAnsi="AMU Monument Grotesk"/>
          <w:lang w:val="fr-FR"/>
        </w:rPr>
        <w:t>- Références / ressources mobilisées</w:t>
      </w:r>
    </w:p>
    <w:p w14:paraId="782CDE74" w14:textId="77777777" w:rsidR="005A0661" w:rsidRPr="005A0661" w:rsidRDefault="005A0661" w:rsidP="005A0661">
      <w:pPr>
        <w:pStyle w:val="Titre3"/>
        <w:rPr>
          <w:rFonts w:ascii="AMU Monument Grotesk" w:hAnsi="AMU Monument Grotesk"/>
          <w:lang w:val="fr-FR"/>
        </w:rPr>
      </w:pPr>
      <w:r w:rsidRPr="005A0661">
        <w:rPr>
          <w:rFonts w:ascii="AMU Monument Grotesk" w:hAnsi="AMU Monument Grotesk"/>
          <w:lang w:val="fr-FR"/>
        </w:rPr>
        <w:t>Équipe projet</w:t>
      </w:r>
    </w:p>
    <w:p w14:paraId="6C5EF29D"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Membres de l’équipe impliqués</w:t>
      </w:r>
    </w:p>
    <w:p w14:paraId="118E4F39"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Intervenants extérieurs (si applicable)</w:t>
      </w:r>
    </w:p>
    <w:p w14:paraId="1B81FDA0" w14:textId="77777777" w:rsidR="005A0661" w:rsidRPr="005A0661" w:rsidRDefault="005A0661" w:rsidP="005A0661">
      <w:pPr>
        <w:pStyle w:val="Titre3"/>
        <w:rPr>
          <w:rFonts w:ascii="AMU Monument Grotesk" w:hAnsi="AMU Monument Grotesk"/>
          <w:lang w:val="fr-FR"/>
        </w:rPr>
      </w:pPr>
      <w:r w:rsidRPr="005A0661">
        <w:rPr>
          <w:rFonts w:ascii="AMU Monument Grotesk" w:hAnsi="AMU Monument Grotesk"/>
          <w:lang w:val="fr-FR"/>
        </w:rPr>
        <w:t>Budget prévisionnel</w:t>
      </w:r>
    </w:p>
    <w:p w14:paraId="64EB9447"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xml:space="preserve">- Montant de la subvention demandée : </w:t>
      </w:r>
    </w:p>
    <w:p w14:paraId="3CA447A0"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Détail des dépenses prévues :</w:t>
      </w:r>
    </w:p>
    <w:p w14:paraId="055CAB2E"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xml:space="preserve">   • Fonctionnement : </w:t>
      </w:r>
    </w:p>
    <w:p w14:paraId="4F1FC652" w14:textId="77777777" w:rsidR="005A0661" w:rsidRPr="005A0661" w:rsidRDefault="005A0661" w:rsidP="005A0661">
      <w:pPr>
        <w:rPr>
          <w:rFonts w:ascii="AMU Monument Grotesk" w:hAnsi="AMU Monument Grotesk"/>
          <w:lang w:val="fr-FR"/>
        </w:rPr>
      </w:pPr>
      <w:r w:rsidRPr="005A0661">
        <w:rPr>
          <w:rFonts w:ascii="AMU Monument Grotesk" w:hAnsi="AMU Monument Grotesk"/>
          <w:lang w:val="fr-FR"/>
        </w:rPr>
        <w:t xml:space="preserve">   • Équipement : </w:t>
      </w:r>
    </w:p>
    <w:p w14:paraId="110823FD" w14:textId="1EA9A5C1" w:rsidR="005A0661" w:rsidRPr="005A0661" w:rsidRDefault="005A0661" w:rsidP="005A0661">
      <w:pPr>
        <w:rPr>
          <w:rFonts w:ascii="AMU Monument Grotesk" w:hAnsi="AMU Monument Grotesk"/>
          <w:lang w:val="fr-FR"/>
        </w:rPr>
      </w:pPr>
      <w:r w:rsidRPr="005A0661">
        <w:rPr>
          <w:rFonts w:ascii="AMU Monument Grotesk" w:hAnsi="AMU Monument Grotesk"/>
          <w:lang w:val="fr-FR"/>
        </w:rPr>
        <w:t xml:space="preserve">   • Heures d’enseignement ou vacations</w:t>
      </w:r>
      <w:r>
        <w:rPr>
          <w:rFonts w:ascii="AMU Monument Grotesk" w:hAnsi="AMU Monument Grotesk"/>
          <w:lang w:val="fr-FR"/>
        </w:rPr>
        <w:t xml:space="preserve"> </w:t>
      </w:r>
      <w:r w:rsidRPr="005A0661">
        <w:rPr>
          <w:rFonts w:ascii="AMU Monument Grotesk" w:hAnsi="AMU Monument Grotesk"/>
          <w:lang w:val="fr-FR"/>
        </w:rPr>
        <w:t xml:space="preserve">: </w:t>
      </w:r>
    </w:p>
    <w:p w14:paraId="133628D5" w14:textId="77777777" w:rsidR="005108DD" w:rsidRPr="005A0661" w:rsidRDefault="005108DD" w:rsidP="005108DD">
      <w:pPr>
        <w:rPr>
          <w:rFonts w:ascii="AMU Monument Grotesk" w:hAnsi="AMU Monument Grotesk"/>
          <w:b/>
          <w:bCs/>
          <w:lang w:val="fr-FR"/>
        </w:rPr>
      </w:pPr>
    </w:p>
    <w:p w14:paraId="1FC93D7C" w14:textId="77777777" w:rsidR="005108DD" w:rsidRPr="005A0661" w:rsidRDefault="005108DD" w:rsidP="005108DD">
      <w:pPr>
        <w:rPr>
          <w:rFonts w:ascii="AMU Monument Grotesk" w:hAnsi="AMU Monument Grotesk"/>
          <w:b/>
          <w:bCs/>
          <w:lang w:val="fr-FR"/>
        </w:rPr>
      </w:pPr>
    </w:p>
    <w:p w14:paraId="06488A2E" w14:textId="77777777" w:rsidR="005108DD" w:rsidRPr="005A0661" w:rsidRDefault="005108DD" w:rsidP="005108DD">
      <w:pPr>
        <w:rPr>
          <w:rFonts w:ascii="AMU Monument Grotesk" w:hAnsi="AMU Monument Grotesk"/>
          <w:b/>
          <w:bCs/>
          <w:lang w:val="fr-FR"/>
        </w:rPr>
      </w:pPr>
    </w:p>
    <w:p w14:paraId="729D021D" w14:textId="7BDAFCE9" w:rsidR="00FB2C87" w:rsidRPr="00FB2C87" w:rsidRDefault="00FB2C87" w:rsidP="00FB2C87">
      <w:pPr>
        <w:pStyle w:val="Titre2"/>
        <w:rPr>
          <w:rFonts w:ascii="AMU Monument Grotesk" w:hAnsi="AMU Monument Grotesk"/>
          <w:lang w:val="fr-FR"/>
        </w:rPr>
      </w:pPr>
      <w:r w:rsidRPr="00FB2C87">
        <w:rPr>
          <w:rFonts w:ascii="AMU Monument Grotesk" w:hAnsi="AMU Monument Grotesk"/>
          <w:lang w:val="fr-FR"/>
        </w:rPr>
        <w:t>Points d’attention</w:t>
      </w:r>
    </w:p>
    <w:p w14:paraId="0C66F6DE" w14:textId="621F7D9A" w:rsidR="00FB2C87" w:rsidRPr="00FB2C87" w:rsidRDefault="00FB2C87" w:rsidP="00FB2C87">
      <w:pPr>
        <w:pStyle w:val="Listepuces"/>
        <w:rPr>
          <w:rFonts w:ascii="AMU Monument Grotesk" w:hAnsi="AMU Monument Grotesk"/>
          <w:lang w:val="fr-FR"/>
        </w:rPr>
      </w:pPr>
      <w:r w:rsidRPr="00FB2C87">
        <w:rPr>
          <w:rFonts w:ascii="AMU Monument Grotesk" w:hAnsi="AMU Monument Grotesk"/>
          <w:lang w:val="fr-FR"/>
        </w:rPr>
        <w:t>Le budget alloué par l’IMI sera géré par l’UMR du porteur de projet. Avant de déposer un dossier, il est demandé au porteur de prévenir la direction de son laboratoire afin de s’assurer de la capacité de gestion du projet en cas de sélection.</w:t>
      </w:r>
    </w:p>
    <w:p w14:paraId="65195E84" w14:textId="5D6780A6" w:rsidR="00FB2C87" w:rsidRPr="00FB2C87" w:rsidRDefault="00FB2C87" w:rsidP="00FB2C87">
      <w:pPr>
        <w:pStyle w:val="Listepuces"/>
        <w:rPr>
          <w:rFonts w:ascii="AMU Monument Grotesk" w:hAnsi="AMU Monument Grotesk"/>
          <w:lang w:val="fr-FR"/>
        </w:rPr>
      </w:pPr>
      <w:r w:rsidRPr="00FB2C87">
        <w:rPr>
          <w:rFonts w:ascii="AMU Monument Grotesk" w:hAnsi="AMU Monument Grotesk"/>
          <w:lang w:val="fr-FR"/>
        </w:rPr>
        <w:t>Le porteur, en soumettant un projet, s’engage à fournir un rapport bref (1 page maximum) à la fin du projet, incluant :</w:t>
      </w:r>
      <w:r w:rsidRPr="00FB2C87">
        <w:rPr>
          <w:rFonts w:ascii="AMU Monument Grotesk" w:hAnsi="AMU Monument Grotesk"/>
          <w:lang w:val="fr-FR"/>
        </w:rPr>
        <w:br/>
        <w:t xml:space="preserve">   - une synthèse des actions réalisées et des résultats obtenus,</w:t>
      </w:r>
      <w:r w:rsidRPr="00FB2C87">
        <w:rPr>
          <w:rFonts w:ascii="AMU Monument Grotesk" w:hAnsi="AMU Monument Grotesk"/>
          <w:lang w:val="fr-FR"/>
        </w:rPr>
        <w:br/>
        <w:t xml:space="preserve">   - si possible, un support visuel (photo, capture d’écran, ressource produite en 300 dpi) illustrant la mise en œuvre du projet.</w:t>
      </w:r>
    </w:p>
    <w:p w14:paraId="194BCCD1" w14:textId="30375283" w:rsidR="00FB2C87" w:rsidRPr="008F2E60" w:rsidRDefault="00FB2C87" w:rsidP="00FB2C87">
      <w:pPr>
        <w:pStyle w:val="Listepuces"/>
        <w:rPr>
          <w:rFonts w:ascii="AMU Monument Grotesk" w:hAnsi="AMU Monument Grotesk"/>
          <w:i/>
          <w:iCs/>
          <w:lang w:val="fr-FR"/>
        </w:rPr>
      </w:pPr>
      <w:r w:rsidRPr="00FB2C87">
        <w:rPr>
          <w:rFonts w:ascii="AMU Monument Grotesk" w:hAnsi="AMU Monument Grotesk"/>
          <w:lang w:val="fr-FR"/>
        </w:rPr>
        <w:t>Toute communication ou publication issue de cet appel devra mentionner les remerciements suivants :</w:t>
      </w:r>
      <w:r w:rsidRPr="00FB2C87">
        <w:rPr>
          <w:rFonts w:ascii="AMU Monument Grotesk" w:hAnsi="AMU Monument Grotesk"/>
          <w:lang w:val="fr-FR"/>
        </w:rPr>
        <w:br/>
      </w:r>
      <w:r w:rsidRPr="008F2E60">
        <w:rPr>
          <w:rFonts w:ascii="AMU Monument Grotesk" w:hAnsi="AMU Monument Grotesk"/>
          <w:i/>
          <w:iCs/>
          <w:lang w:val="fr-FR"/>
        </w:rPr>
        <w:t xml:space="preserve"> « Ce projet a bénéficié d’une aide de l’Initiative d’Excellence d’Aix-Marseille Université – A*</w:t>
      </w:r>
      <w:proofErr w:type="spellStart"/>
      <w:r w:rsidRPr="008F2E60">
        <w:rPr>
          <w:rFonts w:ascii="AMU Monument Grotesk" w:hAnsi="AMU Monument Grotesk"/>
          <w:i/>
          <w:iCs/>
          <w:lang w:val="fr-FR"/>
        </w:rPr>
        <w:t>Midex</w:t>
      </w:r>
      <w:proofErr w:type="spellEnd"/>
      <w:r w:rsidRPr="008F2E60">
        <w:rPr>
          <w:rFonts w:ascii="AMU Monument Grotesk" w:hAnsi="AMU Monument Grotesk"/>
          <w:i/>
          <w:iCs/>
          <w:lang w:val="fr-FR"/>
        </w:rPr>
        <w:t>, une initiative France 2030 (AMX-19-IET-013 – IMI). »</w:t>
      </w:r>
    </w:p>
    <w:p w14:paraId="0BFD1FC2" w14:textId="51B4F3C7" w:rsidR="00FB2C87" w:rsidRPr="00FB2C87" w:rsidRDefault="00FB2C87" w:rsidP="00FB2C87">
      <w:pPr>
        <w:pStyle w:val="Listepuces"/>
        <w:rPr>
          <w:rFonts w:ascii="AMU Monument Grotesk" w:hAnsi="AMU Monument Grotesk"/>
          <w:lang w:val="fr-FR"/>
        </w:rPr>
      </w:pPr>
      <w:r w:rsidRPr="00FB2C87">
        <w:rPr>
          <w:rFonts w:ascii="AMU Monument Grotesk" w:hAnsi="AMU Monument Grotesk"/>
          <w:lang w:val="fr-FR"/>
        </w:rPr>
        <w:t>Ce suivi constitue un indicateur important de l’évaluation de l’impact de l’Institut sur sa communauté et nous comptons sur votre collaboration pour contribuer à cette démarche.</w:t>
      </w:r>
    </w:p>
    <w:p w14:paraId="08B800F0" w14:textId="77777777" w:rsidR="00FB2C87" w:rsidRPr="00FB2C87" w:rsidRDefault="00FB2C87" w:rsidP="00FB2C87">
      <w:pPr>
        <w:pStyle w:val="Titre3"/>
        <w:rPr>
          <w:rFonts w:ascii="AMU Monument Grotesk" w:hAnsi="AMU Monument Grotesk"/>
          <w:lang w:val="fr-FR"/>
        </w:rPr>
      </w:pPr>
      <w:r w:rsidRPr="00FB2C87">
        <w:rPr>
          <w:rFonts w:ascii="AMU Monument Grotesk" w:hAnsi="AMU Monument Grotesk"/>
          <w:lang w:val="fr-FR"/>
        </w:rPr>
        <w:t>Obligations complémentaires</w:t>
      </w:r>
    </w:p>
    <w:p w14:paraId="1608B827" w14:textId="2E8E9057" w:rsidR="00FB2C87" w:rsidRPr="00FB2C87" w:rsidRDefault="00FB2C87" w:rsidP="00FB2C87">
      <w:pPr>
        <w:pStyle w:val="Listepuces"/>
        <w:rPr>
          <w:rFonts w:ascii="AMU Monument Grotesk" w:hAnsi="AMU Monument Grotesk"/>
          <w:lang w:val="fr-FR"/>
        </w:rPr>
      </w:pPr>
      <w:r w:rsidRPr="00FB2C87">
        <w:rPr>
          <w:rFonts w:ascii="AMU Monument Grotesk" w:hAnsi="AMU Monument Grotesk"/>
          <w:lang w:val="fr-FR"/>
        </w:rPr>
        <w:t>Respecter la charte de signature de l’Université d’Aix-Marseille pour les publications scientifiques : https://www.univ-amu.fr/fr/media/2259</w:t>
      </w:r>
    </w:p>
    <w:p w14:paraId="678D7626" w14:textId="09C6EA78" w:rsidR="00FB2C87" w:rsidRPr="00FB2C87" w:rsidRDefault="00FB2C87" w:rsidP="00FB2C87">
      <w:pPr>
        <w:pStyle w:val="Listepuces"/>
        <w:rPr>
          <w:rFonts w:ascii="AMU Monument Grotesk" w:hAnsi="AMU Monument Grotesk"/>
          <w:lang w:val="fr-FR"/>
        </w:rPr>
      </w:pPr>
      <w:r w:rsidRPr="00FB2C87">
        <w:rPr>
          <w:rFonts w:ascii="AMU Monument Grotesk" w:hAnsi="AMU Monument Grotesk"/>
          <w:lang w:val="fr-FR"/>
        </w:rPr>
        <w:t>Déposer les publications et productions associées dans HAL AMU (collection A*</w:t>
      </w:r>
      <w:proofErr w:type="spellStart"/>
      <w:r w:rsidRPr="00FB2C87">
        <w:rPr>
          <w:rFonts w:ascii="AMU Monument Grotesk" w:hAnsi="AMU Monument Grotesk"/>
          <w:lang w:val="fr-FR"/>
        </w:rPr>
        <w:t>Midex</w:t>
      </w:r>
      <w:proofErr w:type="spellEnd"/>
      <w:r w:rsidRPr="00FB2C87">
        <w:rPr>
          <w:rFonts w:ascii="AMU Monument Grotesk" w:hAnsi="AMU Monument Grotesk"/>
          <w:lang w:val="fr-FR"/>
        </w:rPr>
        <w:t>), en fournissant le texte intégral de la version finale acceptée : https://hal.archives-ouvertes.fr/AMIDEX</w:t>
      </w:r>
    </w:p>
    <w:p w14:paraId="1CF29EED" w14:textId="77777777" w:rsidR="00FB2C87" w:rsidRDefault="00FB2C87" w:rsidP="00FB2C87">
      <w:pPr>
        <w:pStyle w:val="Listepuces"/>
        <w:rPr>
          <w:rFonts w:ascii="AMU Monument Grotesk" w:hAnsi="AMU Monument Grotesk"/>
          <w:lang w:val="fr-FR"/>
        </w:rPr>
      </w:pPr>
      <w:r w:rsidRPr="00FB2C87">
        <w:rPr>
          <w:rFonts w:ascii="AMU Monument Grotesk" w:hAnsi="AMU Monument Grotesk"/>
          <w:lang w:val="fr-FR"/>
        </w:rPr>
        <w:t>Afficher les logos « AMU », « A*</w:t>
      </w:r>
      <w:proofErr w:type="spellStart"/>
      <w:r w:rsidRPr="00FB2C87">
        <w:rPr>
          <w:rFonts w:ascii="AMU Monument Grotesk" w:hAnsi="AMU Monument Grotesk"/>
          <w:lang w:val="fr-FR"/>
        </w:rPr>
        <w:t>Midex</w:t>
      </w:r>
      <w:proofErr w:type="spellEnd"/>
      <w:r w:rsidRPr="00FB2C87">
        <w:rPr>
          <w:rFonts w:ascii="AMU Monument Grotesk" w:hAnsi="AMU Monument Grotesk"/>
          <w:lang w:val="fr-FR"/>
        </w:rPr>
        <w:t xml:space="preserve"> », « France 2030 » et « IMI » sur :</w:t>
      </w:r>
      <w:r w:rsidRPr="00FB2C87">
        <w:rPr>
          <w:rFonts w:ascii="AMU Monument Grotesk" w:hAnsi="AMU Monument Grotesk"/>
          <w:lang w:val="fr-FR"/>
        </w:rPr>
        <w:br/>
        <w:t xml:space="preserve">   - les communications orales,</w:t>
      </w:r>
      <w:r w:rsidRPr="00FB2C87">
        <w:rPr>
          <w:rFonts w:ascii="AMU Monument Grotesk" w:hAnsi="AMU Monument Grotesk"/>
          <w:lang w:val="fr-FR"/>
        </w:rPr>
        <w:br/>
        <w:t xml:space="preserve">   - les posters,</w:t>
      </w:r>
      <w:r w:rsidRPr="00FB2C87">
        <w:rPr>
          <w:rFonts w:ascii="AMU Monument Grotesk" w:hAnsi="AMU Monument Grotesk"/>
          <w:lang w:val="fr-FR"/>
        </w:rPr>
        <w:br/>
        <w:t xml:space="preserve">   - les supports numériques (sites internet, vidéos, etc.).</w:t>
      </w:r>
      <w:r w:rsidRPr="00FB2C87">
        <w:rPr>
          <w:rFonts w:ascii="AMU Monument Grotesk" w:hAnsi="AMU Monument Grotesk"/>
          <w:lang w:val="fr-FR"/>
        </w:rPr>
        <w:br/>
        <w:t xml:space="preserve">   </w:t>
      </w:r>
    </w:p>
    <w:p w14:paraId="6536DC60" w14:textId="50C78320" w:rsidR="005108DD" w:rsidRPr="008F2E60" w:rsidRDefault="00FB2C87" w:rsidP="008F2E60">
      <w:pPr>
        <w:pStyle w:val="Listepuces"/>
        <w:rPr>
          <w:rFonts w:ascii="AMU Monument Grotesk" w:hAnsi="AMU Monument Grotesk"/>
          <w:lang w:val="fr-FR"/>
        </w:rPr>
      </w:pPr>
      <w:r w:rsidRPr="00FB2C87">
        <w:rPr>
          <w:rFonts w:ascii="AMU Monument Grotesk" w:hAnsi="AMU Monument Grotesk"/>
          <w:lang w:val="fr-FR"/>
        </w:rPr>
        <w:t>Logos disponibles :</w:t>
      </w:r>
      <w:r w:rsidRPr="00FB2C87">
        <w:rPr>
          <w:rFonts w:ascii="AMU Monument Grotesk" w:hAnsi="AMU Monument Grotesk"/>
          <w:lang w:val="fr-FR"/>
        </w:rPr>
        <w:br/>
        <w:t xml:space="preserve">   - France 2030 : </w:t>
      </w:r>
      <w:hyperlink r:id="rId9" w:history="1">
        <w:r w:rsidRPr="007540F0">
          <w:rPr>
            <w:rStyle w:val="Lienhypertexte"/>
            <w:rFonts w:ascii="AMU Monument Grotesk" w:hAnsi="AMU Monument Grotesk"/>
            <w:lang w:val="fr-FR"/>
          </w:rPr>
          <w:t>https://amubox.univ-amu.fr/s/M2SynDxqkty8dmG</w:t>
        </w:r>
      </w:hyperlink>
      <w:r w:rsidRPr="00FB2C87">
        <w:rPr>
          <w:rFonts w:ascii="AMU Monument Grotesk" w:hAnsi="AMU Monument Grotesk"/>
          <w:lang w:val="fr-FR"/>
        </w:rPr>
        <w:br/>
        <w:t xml:space="preserve">   - AMU, A*</w:t>
      </w:r>
      <w:proofErr w:type="spellStart"/>
      <w:r w:rsidRPr="00FB2C87">
        <w:rPr>
          <w:rFonts w:ascii="AMU Monument Grotesk" w:hAnsi="AMU Monument Grotesk"/>
          <w:lang w:val="fr-FR"/>
        </w:rPr>
        <w:t>Midex</w:t>
      </w:r>
      <w:proofErr w:type="spellEnd"/>
      <w:r w:rsidRPr="00FB2C87">
        <w:rPr>
          <w:rFonts w:ascii="AMU Monument Grotesk" w:hAnsi="AMU Monument Grotesk"/>
          <w:lang w:val="fr-FR"/>
        </w:rPr>
        <w:t xml:space="preserve">, IMI : </w:t>
      </w:r>
      <w:hyperlink r:id="rId10" w:history="1">
        <w:r w:rsidRPr="007540F0">
          <w:rPr>
            <w:rStyle w:val="Lienhypertexte"/>
            <w:rFonts w:ascii="AMU Monument Grotesk" w:hAnsi="AMU Monument Grotesk"/>
            <w:lang w:val="fr-FR"/>
          </w:rPr>
          <w:t>https://amubox.univ-amu.fr/s/SyxWcEwypWkxE8F?path=%2F</w:t>
        </w:r>
      </w:hyperlink>
    </w:p>
    <w:p w14:paraId="2E17EDDF" w14:textId="77777777" w:rsidR="00FE5C5F" w:rsidRPr="005108DD" w:rsidRDefault="00FE5C5F" w:rsidP="00A654C7">
      <w:pPr>
        <w:pStyle w:val="Listepuces"/>
        <w:numPr>
          <w:ilvl w:val="0"/>
          <w:numId w:val="0"/>
        </w:numPr>
        <w:rPr>
          <w:rFonts w:ascii="AMU Monument Grotesk" w:hAnsi="AMU Monument Grotesk"/>
          <w:lang w:val="fr-FR"/>
        </w:rPr>
      </w:pPr>
    </w:p>
    <w:sectPr w:rsidR="00FE5C5F" w:rsidRPr="005108DD"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2122" w14:textId="77777777" w:rsidR="009455BA" w:rsidRDefault="009455BA" w:rsidP="0007672A">
      <w:pPr>
        <w:spacing w:after="0" w:line="240" w:lineRule="auto"/>
      </w:pPr>
      <w:r>
        <w:separator/>
      </w:r>
    </w:p>
  </w:endnote>
  <w:endnote w:type="continuationSeparator" w:id="0">
    <w:p w14:paraId="37313552" w14:textId="77777777" w:rsidR="009455BA" w:rsidRDefault="009455BA" w:rsidP="0007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U Monument Grotesk">
    <w:altName w:val="Calibri"/>
    <w:panose1 w:val="020B0604020202020204"/>
    <w:charset w:val="4D"/>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5C92" w14:textId="7B3B61DF" w:rsidR="0007672A" w:rsidRDefault="0007672A" w:rsidP="004B3562">
    <w:pPr>
      <w:pStyle w:val="Pieddepage"/>
      <w:tabs>
        <w:tab w:val="clear" w:pos="4680"/>
        <w:tab w:val="clear" w:pos="9360"/>
        <w:tab w:val="left" w:pos="6103"/>
      </w:tabs>
      <w:jc w:val="center"/>
    </w:pPr>
    <w:r>
      <w:rPr>
        <w:noProof/>
        <w:lang w:eastAsia="fr-FR"/>
      </w:rPr>
      <w:drawing>
        <wp:inline distT="0" distB="0" distL="0" distR="0" wp14:anchorId="2465E2F8" wp14:editId="29716CE3">
          <wp:extent cx="1744124" cy="368550"/>
          <wp:effectExtent l="0" t="0" r="0" b="0"/>
          <wp:docPr id="18" name="Image 18" descr="Une image contenant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Police, Graphique,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6565" cy="383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7E55" w14:textId="77777777" w:rsidR="009455BA" w:rsidRDefault="009455BA" w:rsidP="0007672A">
      <w:pPr>
        <w:spacing w:after="0" w:line="240" w:lineRule="auto"/>
      </w:pPr>
      <w:r>
        <w:separator/>
      </w:r>
    </w:p>
  </w:footnote>
  <w:footnote w:type="continuationSeparator" w:id="0">
    <w:p w14:paraId="4A32F2A8" w14:textId="77777777" w:rsidR="009455BA" w:rsidRDefault="009455BA" w:rsidP="0007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A9B" w14:textId="5EBA8E75" w:rsidR="0007672A" w:rsidRDefault="0007672A" w:rsidP="004B3562">
    <w:pPr>
      <w:pStyle w:val="En-tte"/>
      <w:jc w:val="center"/>
    </w:pPr>
    <w:r>
      <w:rPr>
        <w:noProof/>
      </w:rPr>
      <w:drawing>
        <wp:inline distT="0" distB="0" distL="0" distR="0" wp14:anchorId="35F8157E" wp14:editId="7187B431">
          <wp:extent cx="3187700" cy="596900"/>
          <wp:effectExtent l="0" t="0" r="0" b="0"/>
          <wp:docPr id="1224254668" name="Image 1" descr="Une image contenant Police, text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54668" name="Image 1" descr="Une image contenant Police, texte, capture d’écran, Graphique&#10;&#10;Le contenu généré par l’IA peut être incorrect."/>
                  <pic:cNvPicPr/>
                </pic:nvPicPr>
                <pic:blipFill>
                  <a:blip r:embed="rId1"/>
                  <a:stretch>
                    <a:fillRect/>
                  </a:stretch>
                </pic:blipFill>
                <pic:spPr>
                  <a:xfrm>
                    <a:off x="0" y="0"/>
                    <a:ext cx="3187700"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4972844"/>
    <w:multiLevelType w:val="multilevel"/>
    <w:tmpl w:val="CC5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940F2"/>
    <w:multiLevelType w:val="hybridMultilevel"/>
    <w:tmpl w:val="815AE8FA"/>
    <w:lvl w:ilvl="0" w:tplc="F042BEDA">
      <w:start w:val="1"/>
      <w:numFmt w:val="bullet"/>
      <w:lvlText w:val="-"/>
      <w:lvlJc w:val="left"/>
      <w:pPr>
        <w:ind w:left="927" w:hanging="360"/>
      </w:pPr>
      <w:rPr>
        <w:rFonts w:ascii="Times New Roman" w:hAnsi="Times New Roman" w:cs="Times New Roman" w:hint="default"/>
        <w:b/>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64B01159"/>
    <w:multiLevelType w:val="multilevel"/>
    <w:tmpl w:val="4D1C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A56AD"/>
    <w:multiLevelType w:val="hybridMultilevel"/>
    <w:tmpl w:val="73E0C606"/>
    <w:lvl w:ilvl="0" w:tplc="ADA64D7E">
      <w:numFmt w:val="bullet"/>
      <w:lvlText w:val="-"/>
      <w:lvlJc w:val="left"/>
      <w:pPr>
        <w:ind w:left="720" w:hanging="360"/>
      </w:pPr>
      <w:rPr>
        <w:rFonts w:ascii="AMU Monument Grotesk" w:eastAsiaTheme="minorEastAsia" w:hAnsi="AMU Monument Grotes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9618343">
    <w:abstractNumId w:val="8"/>
  </w:num>
  <w:num w:numId="2" w16cid:durableId="988284028">
    <w:abstractNumId w:val="6"/>
  </w:num>
  <w:num w:numId="3" w16cid:durableId="1419402103">
    <w:abstractNumId w:val="5"/>
  </w:num>
  <w:num w:numId="4" w16cid:durableId="2041931109">
    <w:abstractNumId w:val="4"/>
  </w:num>
  <w:num w:numId="5" w16cid:durableId="1682201038">
    <w:abstractNumId w:val="7"/>
  </w:num>
  <w:num w:numId="6" w16cid:durableId="1214998569">
    <w:abstractNumId w:val="3"/>
  </w:num>
  <w:num w:numId="7" w16cid:durableId="55398629">
    <w:abstractNumId w:val="2"/>
  </w:num>
  <w:num w:numId="8" w16cid:durableId="1435974499">
    <w:abstractNumId w:val="1"/>
  </w:num>
  <w:num w:numId="9" w16cid:durableId="1859808307">
    <w:abstractNumId w:val="0"/>
  </w:num>
  <w:num w:numId="10" w16cid:durableId="181358928">
    <w:abstractNumId w:val="10"/>
  </w:num>
  <w:num w:numId="11" w16cid:durableId="1098022832">
    <w:abstractNumId w:val="9"/>
  </w:num>
  <w:num w:numId="12" w16cid:durableId="1581135212">
    <w:abstractNumId w:val="11"/>
  </w:num>
  <w:num w:numId="13" w16cid:durableId="254099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72A"/>
    <w:rsid w:val="000B03D0"/>
    <w:rsid w:val="0015074B"/>
    <w:rsid w:val="001B7B6C"/>
    <w:rsid w:val="0029639D"/>
    <w:rsid w:val="00326F90"/>
    <w:rsid w:val="004B3562"/>
    <w:rsid w:val="004D143E"/>
    <w:rsid w:val="005108DD"/>
    <w:rsid w:val="00516A6A"/>
    <w:rsid w:val="00556509"/>
    <w:rsid w:val="005A0661"/>
    <w:rsid w:val="00726975"/>
    <w:rsid w:val="007540F0"/>
    <w:rsid w:val="00853A88"/>
    <w:rsid w:val="008C09DD"/>
    <w:rsid w:val="008F2E60"/>
    <w:rsid w:val="00916888"/>
    <w:rsid w:val="009455BA"/>
    <w:rsid w:val="009660F0"/>
    <w:rsid w:val="00A654C7"/>
    <w:rsid w:val="00AA1D8D"/>
    <w:rsid w:val="00B125C9"/>
    <w:rsid w:val="00B47730"/>
    <w:rsid w:val="00C64DE2"/>
    <w:rsid w:val="00CB0664"/>
    <w:rsid w:val="00D81E5F"/>
    <w:rsid w:val="00E023A1"/>
    <w:rsid w:val="00E363FB"/>
    <w:rsid w:val="00EA36DF"/>
    <w:rsid w:val="00FA3E5B"/>
    <w:rsid w:val="00FB2C87"/>
    <w:rsid w:val="00FC693F"/>
    <w:rsid w:val="00FE5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D6612"/>
  <w14:defaultImageDpi w14:val="300"/>
  <w15:docId w15:val="{5D6BE32C-EF34-BD4C-AD64-597F2D1E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FE5C5F"/>
    <w:rPr>
      <w:color w:val="0000FF" w:themeColor="hyperlink"/>
      <w:u w:val="single"/>
    </w:rPr>
  </w:style>
  <w:style w:type="paragraph" w:customStyle="1" w:styleId="Item">
    <w:name w:val="Item"/>
    <w:basedOn w:val="Normal"/>
    <w:qFormat/>
    <w:rsid w:val="005108DD"/>
    <w:pPr>
      <w:spacing w:before="120" w:after="120" w:line="240" w:lineRule="auto"/>
    </w:pPr>
    <w:rPr>
      <w:rFonts w:ascii="Verdana" w:eastAsia="Times New Roman" w:hAnsi="Verdana" w:cs="Arial"/>
      <w:bCs/>
      <w:color w:val="000000" w:themeColor="text1"/>
      <w:sz w:val="18"/>
      <w:szCs w:val="18"/>
      <w:u w:val="single"/>
      <w:lang w:val="fr-FR" w:eastAsia="fr-FR"/>
    </w:rPr>
  </w:style>
  <w:style w:type="paragraph" w:customStyle="1" w:styleId="Description">
    <w:name w:val="Description"/>
    <w:basedOn w:val="Normal"/>
    <w:next w:val="Normal"/>
    <w:autoRedefine/>
    <w:qFormat/>
    <w:rsid w:val="005108DD"/>
    <w:pPr>
      <w:spacing w:before="60" w:after="0" w:line="240" w:lineRule="auto"/>
      <w:ind w:left="426" w:right="288"/>
    </w:pPr>
    <w:rPr>
      <w:rFonts w:ascii="Verdana" w:eastAsia="Times New Roman" w:hAnsi="Verdana" w:cs="Times New Roman"/>
      <w:i/>
      <w:color w:val="000000" w:themeColor="text1"/>
      <w:sz w:val="18"/>
      <w:szCs w:val="20"/>
      <w:lang w:val="fr-FR" w:eastAsia="fr-FR"/>
      <w14:textFill>
        <w14:solidFill>
          <w14:schemeClr w14:val="tx1">
            <w14:lumMod w14:val="65000"/>
            <w14:lumOff w14:val="35000"/>
            <w14:lumMod w14:val="65000"/>
            <w14:lumOff w14:val="35000"/>
          </w14:schemeClr>
        </w14:solidFill>
      </w14:textFill>
    </w:rPr>
  </w:style>
  <w:style w:type="character" w:styleId="Mentionnonrsolue">
    <w:name w:val="Unresolved Mention"/>
    <w:basedOn w:val="Policepardfaut"/>
    <w:uiPriority w:val="99"/>
    <w:semiHidden/>
    <w:unhideWhenUsed/>
    <w:rsid w:val="00754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mubox.univ-amu.fr/s/SyxWcEwypWkxE8F?path=%2F" TargetMode="External"/><Relationship Id="rId4" Type="http://schemas.openxmlformats.org/officeDocument/2006/relationships/settings" Target="settings.xml"/><Relationship Id="rId9" Type="http://schemas.openxmlformats.org/officeDocument/2006/relationships/hyperlink" Target="&#9888;&#65039;%20Points%20d&#8217;attention%20%20&#8226;-%20Le%20budget%20allou&#233;%20par%20l&#8217;IMI%20sera%20g&#233;r&#233;%20par%20l&#8217;UMR%20du%20porteur%20de%20projet.%20Avant%20de%20d&#233;poser%20un%20dossier,%20il%20est%20demand&#233;%20au%20porteur%20de%20pr&#233;venir%20la%20direction%20de%20son%20laboratoire%20afin%20de%20s&#8217;assurer%20de%20la%20capacit&#233;%20de%20gestion%20du%20projet%20en%20cas%20de%20s&#233;lection.%20%20&#8226;-%20Le%20porteur,%20en%20soumettant%20un%20projet,%20s&#8217;engage%20&#224;%20fournir%20un%20rapport%20bref%20(1%20page%20maximum)%20&#224;%20la%20fin%20du%20projet,%20incluant%20:%20%20%20%20%20-%20une%20synth&#232;se%20des%20actions%20r&#233;alis&#233;es%20et%20des%20r&#233;sultats%20obtenus,%20%20%20%20%20-%20si%20possible,%20un%20support%20visuel%20(photo,%20capture%20d&#8217;&#233;cran,%20ressource%20produite%20en%20300%20dpi)%20illustrant%20la%20mise%20en%20&#339;uvre%20du%20projet.%20%20&#8226;-%20Toute%20communication%20ou%20publication%20issue%20de%20cet%20appel%20devra%20mentionner%20les%20remerciements%20suivants%20:%20%20%20%20%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876</Words>
  <Characters>4819</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Cédric Fages</cp:lastModifiedBy>
  <cp:revision>10</cp:revision>
  <dcterms:created xsi:type="dcterms:W3CDTF">2025-10-02T10:30:00Z</dcterms:created>
  <dcterms:modified xsi:type="dcterms:W3CDTF">2025-10-09T11:49:00Z</dcterms:modified>
  <cp:category/>
</cp:coreProperties>
</file>